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Serpent King Scramble</w:t>
      </w:r>
    </w:p>
    <w:p>
      <w:pPr>
        <w:pStyle w:val="Questions"/>
      </w:pPr>
      <w:r>
        <w:t xml:space="preserve">1. EZNENTR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PESRENT GNIK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ENASASRECNI ASETFIVL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IMAEAL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LVNALHSIE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INNGONENPT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ALIEKNNBSHP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YAREL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SETOMARHDT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LEIFSELOTVR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OORTKBRHON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RPOM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ECLELGO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IFSOAHN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ALNTTE HWOS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Serpent King Scramble</dc:title>
  <dcterms:created xsi:type="dcterms:W3CDTF">2021-10-11T16:30:46Z</dcterms:created>
  <dcterms:modified xsi:type="dcterms:W3CDTF">2021-10-11T16:30:46Z</dcterms:modified>
</cp:coreProperties>
</file>