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Serpent on a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Bitten    </w:t>
      </w:r>
      <w:r>
        <w:t xml:space="preserve">   Brass    </w:t>
      </w:r>
      <w:r>
        <w:t xml:space="preserve">   Bread    </w:t>
      </w:r>
      <w:r>
        <w:t xml:space="preserve">   Canaanites    </w:t>
      </w:r>
      <w:r>
        <w:t xml:space="preserve">   Egypt    </w:t>
      </w:r>
      <w:r>
        <w:t xml:space="preserve">   Fiery    </w:t>
      </w:r>
      <w:r>
        <w:t xml:space="preserve">   Lived    </w:t>
      </w:r>
      <w:r>
        <w:t xml:space="preserve">   Loathed    </w:t>
      </w:r>
      <w:r>
        <w:t xml:space="preserve">   Looketh    </w:t>
      </w:r>
      <w:r>
        <w:t xml:space="preserve">   Moses    </w:t>
      </w:r>
      <w:r>
        <w:t xml:space="preserve">   Pole    </w:t>
      </w:r>
      <w:r>
        <w:t xml:space="preserve">   Prayed    </w:t>
      </w:r>
      <w:r>
        <w:t xml:space="preserve">   Serpent    </w:t>
      </w:r>
      <w:r>
        <w:t xml:space="preserve">   Water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Serpent on a Pole</dc:title>
  <dcterms:created xsi:type="dcterms:W3CDTF">2021-10-11T16:30:50Z</dcterms:created>
  <dcterms:modified xsi:type="dcterms:W3CDTF">2021-10-11T16:30:50Z</dcterms:modified>
</cp:coreProperties>
</file>