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Serum Chemistry</w:t>
      </w:r>
    </w:p>
    <w:p>
      <w:pPr>
        <w:pStyle w:val="Questions"/>
      </w:pPr>
      <w:r>
        <w:t xml:space="preserve">1. HUSOPOPRSH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YPRNIST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OGUSLEC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NYEOHXRIT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OODBL UEAR NRNEGIOT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IPUOAMTSS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LBLOUING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DOUMSI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RCOCOTREOTPNACRIDOI ROHONME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10. SAEPARATT RINMASNFEAESTORA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IAMUCLC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INLNEAA OAREMANRNSSATEFI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IAEICNNERT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XAAHDENEETMSO PNSOPRUESIS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15. INLRBUIBI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SAGUMENIM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IAESLP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MASEYLA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EMISCANOTRUF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ILBE ASIDC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RAOTNAICEBB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LECSHRLEOOT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HEDRCOLI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LAALNIKE HAAPHSTSPEO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25. UMANLIB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OLTAT ITPREON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Serum Chemistry</dc:title>
  <dcterms:created xsi:type="dcterms:W3CDTF">2021-10-11T16:31:09Z</dcterms:created>
  <dcterms:modified xsi:type="dcterms:W3CDTF">2021-10-11T16:31:09Z</dcterms:modified>
</cp:coreProperties>
</file>