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DRY    </w:t>
      </w:r>
      <w:r>
        <w:t xml:space="preserve">   BACTERIA    </w:t>
      </w:r>
      <w:r>
        <w:t xml:space="preserve">   COOKING    </w:t>
      </w:r>
      <w:r>
        <w:t xml:space="preserve">   COOLING    </w:t>
      </w:r>
      <w:r>
        <w:t xml:space="preserve">   E COLI    </w:t>
      </w:r>
      <w:r>
        <w:t xml:space="preserve">   GLOVES    </w:t>
      </w:r>
      <w:r>
        <w:t xml:space="preserve">   HACCP    </w:t>
      </w:r>
      <w:r>
        <w:t xml:space="preserve">   HAND WASHING    </w:t>
      </w:r>
      <w:r>
        <w:t xml:space="preserve">   HIGH RISK    </w:t>
      </w:r>
      <w:r>
        <w:t xml:space="preserve">   HOLDING    </w:t>
      </w:r>
      <w:r>
        <w:t xml:space="preserve">   NOROVIRUS    </w:t>
      </w:r>
      <w:r>
        <w:t xml:space="preserve">   PARASITE    </w:t>
      </w:r>
      <w:r>
        <w:t xml:space="preserve">   PESTS    </w:t>
      </w:r>
      <w:r>
        <w:t xml:space="preserve">   POULTRY    </w:t>
      </w:r>
      <w:r>
        <w:t xml:space="preserve">   PROBE    </w:t>
      </w:r>
      <w:r>
        <w:t xml:space="preserve">   RAW    </w:t>
      </w:r>
      <w:r>
        <w:t xml:space="preserve">   READY TO EAT    </w:t>
      </w:r>
      <w:r>
        <w:t xml:space="preserve">   REHEATING    </w:t>
      </w:r>
      <w:r>
        <w:t xml:space="preserve">   REPUTABLE    </w:t>
      </w:r>
      <w:r>
        <w:t xml:space="preserve">   RINSE    </w:t>
      </w:r>
      <w:r>
        <w:t xml:space="preserve">   SALMONELLA    </w:t>
      </w:r>
      <w:r>
        <w:t xml:space="preserve">   SANATIZE    </w:t>
      </w:r>
      <w:r>
        <w:t xml:space="preserve">   SHIGELLA    </w:t>
      </w:r>
      <w:r>
        <w:t xml:space="preserve">   TEMPERATURE    </w:t>
      </w:r>
      <w:r>
        <w:t xml:space="preserve">   THERMOMETER    </w:t>
      </w:r>
      <w:r>
        <w:t xml:space="preserve">   TIME    </w:t>
      </w:r>
      <w:r>
        <w:t xml:space="preserve">   TOXIN    </w:t>
      </w:r>
      <w:r>
        <w:t xml:space="preserve">   USDA    </w:t>
      </w:r>
      <w:r>
        <w:t xml:space="preserve">   VIRUS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</dc:title>
  <dcterms:created xsi:type="dcterms:W3CDTF">2021-10-11T16:31:51Z</dcterms:created>
  <dcterms:modified xsi:type="dcterms:W3CDTF">2021-10-11T16:31:51Z</dcterms:modified>
</cp:coreProperties>
</file>