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time food has been allowed to remain too long at temperatures that favor growth of foodborne microorganisms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 approved supplier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Microorganisms are transferred from one surface or food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FDA Food Code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Individuals can offend customers, contaminate food or food-contact surfaces &amp; cause illness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poor personal hygiene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to work sick, touch or scratch wounds while working with food, cough or sneeze on food...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poor personal hygiene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has been inspected and meets all applicable local, state, &amp; federal laws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warm, moist, and dark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Mushrooms picked in the wild should be bought from sources that use approved mushroom identification. An example of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State or local authority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Key practice for ensuring food safety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Level of education/lack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Challenges to food safety for an employer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Strony, oily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Salmonella is found more on this than in the past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closure by health dept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Challenge to training/teaching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FBI outbreak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Challenges to food safety can be training new staff because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cleaning schedule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or more people get the same illness from eating same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two (2) years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Millions of people have a this yearly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less time for food safety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Infant botulism comes from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Ask for identification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Greatest threat to food safety &amp; cause most FBI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Seafood, wild game, bad H2O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Parasites are commonly linked with what type of items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Cross-contamination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backup of raw sewage/lack of refrigeration 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Pest control operator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shows up claiming to be health inspector, what should you 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Inspector can ask for...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agency enforces food safety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Rules of IPM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Purchasing records, HACCP records, pest control treatments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Language barriers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Health inspections need to be kept on file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FBI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Outlines the gov's recommendations for food safety regs.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Time temperature abuse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Deny access, food,water &amp; hiding places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An approved supplier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should apply pesticides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Biological hazard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Cockroaches are found in places that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 bacterial spores in honey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type of odor is a sign of roaches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Produce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ServSafe</dc:title>
  <dcterms:created xsi:type="dcterms:W3CDTF">2021-10-11T16:30:50Z</dcterms:created>
  <dcterms:modified xsi:type="dcterms:W3CDTF">2021-10-11T16:30:50Z</dcterms:modified>
</cp:coreProperties>
</file>