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bacteria lives only in humans, linked with Ready-to-eat food and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symptom of foodborne illness when the skin and eyes turn yellow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protein in a food or ingredient that some people are sensitive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FDA claims that there are over ______  kinds of bacteria, viruses, parasites, and molds that can occur in food and cause a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biological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Terrorist, disgruntled staff, vendors, and __________, may try and tamper with your food to contaminate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Milk, eggs, fish, peanuts, soy, wheat, shellfish, and tree nuts are identified as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farm animals carry this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contaminant is found when natural objects are found in food such as bones in fish fillet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are an important tool used to identify allergens in the products that you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require a living host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types of illnesses can occur from eating ________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FDA identified virus is often transferred to food when infected food handlers touch food with fingers contaminated with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second 'T' in FATTOM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</dc:title>
  <dcterms:created xsi:type="dcterms:W3CDTF">2021-10-11T16:31:13Z</dcterms:created>
  <dcterms:modified xsi:type="dcterms:W3CDTF">2021-10-11T16:31:13Z</dcterms:modified>
</cp:coreProperties>
</file>