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ServSafe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CALIBRATE    </w:t>
      </w:r>
      <w:r>
        <w:t xml:space="preserve">   AIR DAY    </w:t>
      </w:r>
      <w:r>
        <w:t xml:space="preserve">   RINSE SCRAPE SOAK    </w:t>
      </w:r>
      <w:r>
        <w:t xml:space="preserve">   DISHWASHER    </w:t>
      </w:r>
      <w:r>
        <w:t xml:space="preserve">   USE BY DATE    </w:t>
      </w:r>
      <w:r>
        <w:t xml:space="preserve">   THREE COMPARTMENT SINK    </w:t>
      </w:r>
      <w:r>
        <w:t xml:space="preserve">   THERMOMETER    </w:t>
      </w:r>
      <w:r>
        <w:t xml:space="preserve">   FIRST IN FIRST OUT    </w:t>
      </w:r>
      <w:r>
        <w:t xml:space="preserve">   FOOD ALLERGENS    </w:t>
      </w:r>
      <w:r>
        <w:t xml:space="preserve">   SANITIZER    </w:t>
      </w:r>
      <w:r>
        <w:t xml:space="preserve">   APRON    </w:t>
      </w:r>
      <w:r>
        <w:t xml:space="preserve">   HAT    </w:t>
      </w:r>
      <w:r>
        <w:t xml:space="preserve">   GLOVES    </w:t>
      </w:r>
      <w:r>
        <w:t xml:space="preserve">   FOODHANDLER    </w:t>
      </w:r>
      <w:r>
        <w:t xml:space="preserve">   HAND ANTISEPTICS    </w:t>
      </w:r>
      <w:r>
        <w:t xml:space="preserve">   GROUND MEAT    </w:t>
      </w:r>
      <w:r>
        <w:t xml:space="preserve">   PORK    </w:t>
      </w:r>
      <w:r>
        <w:t xml:space="preserve">   SEAFOOD    </w:t>
      </w:r>
      <w:r>
        <w:t xml:space="preserve">   POULTRY    </w:t>
      </w:r>
      <w:r>
        <w:t xml:space="preserve">   FUNGI    </w:t>
      </w:r>
      <w:r>
        <w:t xml:space="preserve">   PARASITES    </w:t>
      </w:r>
      <w:r>
        <w:t xml:space="preserve">   RODENTS    </w:t>
      </w:r>
      <w:r>
        <w:t xml:space="preserve">   BACTERIA    </w:t>
      </w:r>
      <w:r>
        <w:t xml:space="preserve">   PATHOGEN    </w:t>
      </w:r>
      <w:r>
        <w:t xml:space="preserve">   CROSS CONTACT    </w:t>
      </w:r>
      <w:r>
        <w:t xml:space="preserve">   RTE FOODS    </w:t>
      </w:r>
      <w:r>
        <w:t xml:space="preserve">   TCS FOODS    </w:t>
      </w:r>
      <w:r>
        <w:t xml:space="preserve">   PHYSICAL HAZARD    </w:t>
      </w:r>
      <w:r>
        <w:t xml:space="preserve">   CHEMICAL HAZARD    </w:t>
      </w:r>
      <w:r>
        <w:t xml:space="preserve">   BIOLOGICAL HAZARD    </w:t>
      </w:r>
      <w:r>
        <w:t xml:space="preserve">   CONTROLLING TIME AND TEMP    </w:t>
      </w:r>
      <w:r>
        <w:t xml:space="preserve">   GOOD PERSONAL HYGIENE    </w:t>
      </w:r>
      <w:r>
        <w:t xml:space="preserve">   FOOD SAFETY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ServSafe</dc:title>
  <dcterms:created xsi:type="dcterms:W3CDTF">2021-10-11T16:31:17Z</dcterms:created>
  <dcterms:modified xsi:type="dcterms:W3CDTF">2021-10-11T16:31:17Z</dcterms:modified>
</cp:coreProperties>
</file>