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ServSafe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the intestine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Contaminants come from animals, air, water and....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symptom of an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washing hands after the restroom can lead to contamination through the fecal...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Practice Good .....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Hepatitis A and ..... are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activity scale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FDA defense against deliberate contamination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Nontyphoidal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Prevent allergic reactions be avoiding....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Diarrhea, Vomiting, Fever, Nausea, Abdominal Cramps, and Jaundice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 .... most rapidly from 70-125 degrees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Yeast, molds, and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Cannot be seen, smelled, or tasted and is found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contamination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 flies to stop this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 time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Naturally occurring protein found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Salmonella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 conditions for bacteria to grow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 Chapter 2</dc:title>
  <dcterms:created xsi:type="dcterms:W3CDTF">2021-10-11T16:32:21Z</dcterms:created>
  <dcterms:modified xsi:type="dcterms:W3CDTF">2021-10-11T16:32:21Z</dcterms:modified>
</cp:coreProperties>
</file>