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storing food from top to bottom shelves, the order is determined by the minimum internal __________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RTE  TCS foods can be stored for only _______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must be purchased from approved, ____________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prevent recall items from being put back into inventory label them "________  _______ 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 items away from walls and at least ____ inches off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tool staff needs to have during receiving deliveries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received after-hours is referred to as a _____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Cans with a contaminated surface may be _________  _______  __________, allowing them to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needs to be kept for 90 days after the last piece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FIFO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receiving ROP or vacuum sealed packaging, insert the thermometer _______________ two 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a delivery is inspected, food items must be stored as __________ as possible in the correct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food that can be received at 45*F is _______________.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Chapter 5</dc:title>
  <dcterms:created xsi:type="dcterms:W3CDTF">2022-08-22T22:34:05Z</dcterms:created>
  <dcterms:modified xsi:type="dcterms:W3CDTF">2022-08-22T22:34:05Z</dcterms:modified>
</cp:coreProperties>
</file>