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ServSafe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yeast, mold, mushrooms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most likely to become unsafe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Biological, Chemical, or Physical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in a food or ingredient that some people are sensitive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inspects meat, poultry, and eggs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severe allergic reaction than can lead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food, acidity, time, temperature, oxygen,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assure, look, employees, reports,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 microorganisms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 a living host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Chapters 1 &amp; 2</dc:title>
  <dcterms:created xsi:type="dcterms:W3CDTF">2021-10-11T16:31:27Z</dcterms:created>
  <dcterms:modified xsi:type="dcterms:W3CDTF">2021-10-11T16:31:27Z</dcterms:modified>
</cp:coreProperties>
</file>