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ServSafe Puzzle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Infared Laser    </w:t>
      </w:r>
      <w:r>
        <w:t xml:space="preserve">   Recording    </w:t>
      </w:r>
      <w:r>
        <w:t xml:space="preserve">   Monitoring    </w:t>
      </w:r>
      <w:r>
        <w:t xml:space="preserve">   Cross Contamination    </w:t>
      </w:r>
      <w:r>
        <w:t xml:space="preserve">   Holding    </w:t>
      </w:r>
      <w:r>
        <w:t xml:space="preserve">   Receiving    </w:t>
      </w:r>
      <w:r>
        <w:t xml:space="preserve">   Serving    </w:t>
      </w:r>
      <w:r>
        <w:t xml:space="preserve">   Cooking    </w:t>
      </w:r>
      <w:r>
        <w:t xml:space="preserve">   FIFO    </w:t>
      </w:r>
      <w:r>
        <w:t xml:space="preserve">   Preparation    </w:t>
      </w:r>
      <w:r>
        <w:t xml:space="preserve">   Supplier    </w:t>
      </w:r>
      <w:r>
        <w:t xml:space="preserve">   Storing    </w:t>
      </w:r>
      <w:r>
        <w:t xml:space="preserve">   Purchasing    </w:t>
      </w:r>
      <w:r>
        <w:t xml:space="preserve">   Reheating    </w:t>
      </w:r>
      <w:r>
        <w:t xml:space="preserve">   Cooling    </w:t>
      </w:r>
      <w:r>
        <w:t xml:space="preserve">   Thermocouple    </w:t>
      </w:r>
      <w:r>
        <w:t xml:space="preserve">   Time and Temperature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ServSafe Puzzle Chapter 4</dc:title>
  <dcterms:created xsi:type="dcterms:W3CDTF">2021-10-11T16:30:45Z</dcterms:created>
  <dcterms:modified xsi:type="dcterms:W3CDTF">2021-10-11T16:30:45Z</dcterms:modified>
</cp:coreProperties>
</file>