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ServSafe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Food Handler must wash their hands for at  least___________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 is a ________ Contaminant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virus causes yellowing of the eyes and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food prep surface used to cut raw chicken is immediately used to cut vegetables without washing 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products and cleaning supplies should be stored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Trimming nails is an example of Good Personal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correct order for washing hands is Wet your hands, Apply Soap, Scrub, Rinse, and Dry with ___________ _______ Towel.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Bacteria, Viruses, Parasites, and Fungi are _____________ Contaminants.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foodborne illness affecting 2 or more people for eating the same food is called an_________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Temperature should be checked in the_____________ part of the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 commonly found on Raw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a common food allergen.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handlers should be excluded from working when displaying what symptom?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toxin that E. Coli produces.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bacteria, viruses, parasites, and fungi that cause foodborne illness is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must be stored _____ inches above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Food, Acidity, Time, Temperature, Oxygen, &amp;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food that will be refrigerated for more than a day needs to be _____________ with the name of the food and the Use-By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Wash, __________ Sanitize, Air-Dry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Bacteria commonly found in beef, but often found on 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Must be cooked to 165°F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Review Crossword</dc:title>
  <dcterms:created xsi:type="dcterms:W3CDTF">2021-10-11T16:31:46Z</dcterms:created>
  <dcterms:modified xsi:type="dcterms:W3CDTF">2021-10-11T16:31:46Z</dcterms:modified>
</cp:coreProperties>
</file>