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Transferring allergens from one food or food contact surface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may be eaten without andy further preparation or washing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way to prevent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food debris from a surface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chemical can be used to clean build up on a steamtable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should be done if a thermometer is dropped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Staphyloccus aureus can be transmitted to food when employes have an infected would or touch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conditions for bacteria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physical link between dirty water and safe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Roast beef that has been in the danger zone for over four hours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a sewage back up occurs in a food establishment, after contacting the regulatory authority, the establishment should contact this type of 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required when a food establishment uses reduced oxypen packaging or sous vide cooking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Prevention measure for bacterial growth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put at floor wall junctions to make for easier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pathogens found in food is this type of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sanitizers concentration should be between 12.5 - 25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be on a menu if serving raw or undercooked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cleaners, sanitizers and polishes are examples of this type of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reverse flow of contaminants through a cross-connection, such as leaving the hose in the mop sink,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Prevention measure for controlling the spread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can be hung in entrances to prevent pests access into a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Cherry pit found in a cherry pie is an example of this type of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Agency that writes the model food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inches must table mounted equipment be installed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FDA's tool that can be used to stop the deliberate contamination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space that separates a water supply outlet from a potentially contaminated source.  This should be installed at a hand sink or three compartment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Wiping cloths must always be stored in this between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days that ready to eat food can be kept in the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Hazard analysis critical control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Agency the inspects meat, poultry and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Vocabulary</dc:title>
  <dcterms:created xsi:type="dcterms:W3CDTF">2021-10-11T16:31:41Z</dcterms:created>
  <dcterms:modified xsi:type="dcterms:W3CDTF">2021-10-11T16:31:41Z</dcterms:modified>
</cp:coreProperties>
</file>