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ServSafe Word 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Shelf life    </w:t>
      </w:r>
      <w:r>
        <w:t xml:space="preserve">   Porosity    </w:t>
      </w:r>
      <w:r>
        <w:t xml:space="preserve">   Parasite    </w:t>
      </w:r>
      <w:r>
        <w:t xml:space="preserve">   Mold    </w:t>
      </w:r>
      <w:r>
        <w:t xml:space="preserve">   Storage    </w:t>
      </w:r>
      <w:r>
        <w:t xml:space="preserve">   MSDS    </w:t>
      </w:r>
      <w:r>
        <w:t xml:space="preserve">   Infestation    </w:t>
      </w:r>
      <w:r>
        <w:t xml:space="preserve">   Inspector    </w:t>
      </w:r>
      <w:r>
        <w:t xml:space="preserve">   Antiseptics    </w:t>
      </w:r>
      <w:r>
        <w:t xml:space="preserve">   Fungi    </w:t>
      </w:r>
      <w:r>
        <w:t xml:space="preserve">   Food borne illness    </w:t>
      </w:r>
      <w:r>
        <w:t xml:space="preserve">   Labeling    </w:t>
      </w:r>
      <w:r>
        <w:t xml:space="preserve">   Bacteria    </w:t>
      </w:r>
      <w:r>
        <w:t xml:space="preserve">   CDC    </w:t>
      </w:r>
      <w:r>
        <w:t xml:space="preserve">   Regulations    </w:t>
      </w:r>
      <w:r>
        <w:t xml:space="preserve">   Detergents    </w:t>
      </w:r>
      <w:r>
        <w:t xml:space="preserve">   Sanitizing    </w:t>
      </w:r>
      <w:r>
        <w:t xml:space="preserve">   Cleaning    </w:t>
      </w:r>
      <w:r>
        <w:t xml:space="preserve">   Gloves    </w:t>
      </w:r>
      <w:r>
        <w:t xml:space="preserve">   Calibration    </w:t>
      </w:r>
      <w:r>
        <w:t xml:space="preserve">   Contamination    </w:t>
      </w:r>
      <w:r>
        <w:t xml:space="preserve">   Allergies    </w:t>
      </w:r>
      <w:r>
        <w:t xml:space="preserve">   Temperature    </w:t>
      </w:r>
      <w:r>
        <w:t xml:space="preserve">   Hygiene    </w:t>
      </w:r>
      <w:r>
        <w:t xml:space="preserve">   Pathogen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ServSafe Word  Search</dc:title>
  <dcterms:created xsi:type="dcterms:W3CDTF">2021-10-11T16:31:19Z</dcterms:created>
  <dcterms:modified xsi:type="dcterms:W3CDTF">2021-10-11T16:31:19Z</dcterms:modified>
</cp:coreProperties>
</file>