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poultry    </w:t>
      </w:r>
      <w:r>
        <w:t xml:space="preserve">   foodborne illness    </w:t>
      </w:r>
      <w:r>
        <w:t xml:space="preserve">   critical limit    </w:t>
      </w:r>
      <w:r>
        <w:t xml:space="preserve">   jaundice    </w:t>
      </w:r>
      <w:r>
        <w:t xml:space="preserve">   pasteurize    </w:t>
      </w:r>
      <w:r>
        <w:t xml:space="preserve">   osha    </w:t>
      </w:r>
      <w:r>
        <w:t xml:space="preserve">   preperation    </w:t>
      </w:r>
      <w:r>
        <w:t xml:space="preserve">   variance    </w:t>
      </w:r>
      <w:r>
        <w:t xml:space="preserve">   allergen    </w:t>
      </w:r>
      <w:r>
        <w:t xml:space="preserve">   restaurant    </w:t>
      </w:r>
      <w:r>
        <w:t xml:space="preserve">   moisture    </w:t>
      </w:r>
      <w:r>
        <w:t xml:space="preserve">   oxygen    </w:t>
      </w:r>
      <w:r>
        <w:t xml:space="preserve">   food    </w:t>
      </w:r>
      <w:r>
        <w:t xml:space="preserve">   acidity    </w:t>
      </w:r>
      <w:r>
        <w:t xml:space="preserve">   haccp    </w:t>
      </w:r>
      <w:r>
        <w:t xml:space="preserve">   Msds    </w:t>
      </w:r>
      <w:r>
        <w:t xml:space="preserve">   sanitize    </w:t>
      </w:r>
      <w:r>
        <w:t xml:space="preserve">   clean    </w:t>
      </w:r>
      <w:r>
        <w:t xml:space="preserve">   cross contamination    </w:t>
      </w:r>
      <w:r>
        <w:t xml:space="preserve">   temperature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</dc:title>
  <dcterms:created xsi:type="dcterms:W3CDTF">2021-10-11T16:31:34Z</dcterms:created>
  <dcterms:modified xsi:type="dcterms:W3CDTF">2021-10-11T16:31:34Z</dcterms:modified>
</cp:coreProperties>
</file>