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Servant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generosity    </w:t>
      </w:r>
      <w:r>
        <w:t xml:space="preserve">   respect    </w:t>
      </w:r>
      <w:r>
        <w:t xml:space="preserve">   persistent    </w:t>
      </w:r>
      <w:r>
        <w:t xml:space="preserve">   demonstration    </w:t>
      </w:r>
      <w:r>
        <w:t xml:space="preserve">   growth    </w:t>
      </w:r>
      <w:r>
        <w:t xml:space="preserve">   helpful    </w:t>
      </w:r>
      <w:r>
        <w:t xml:space="preserve">   teaching    </w:t>
      </w:r>
      <w:r>
        <w:t xml:space="preserve">   trust    </w:t>
      </w:r>
      <w:r>
        <w:t xml:space="preserve">   leader    </w:t>
      </w:r>
      <w:r>
        <w:t xml:space="preserve">   encourage    </w:t>
      </w:r>
      <w:r>
        <w:t xml:space="preserve">   Love    </w:t>
      </w:r>
      <w:r>
        <w:t xml:space="preserve">   Catholic    </w:t>
      </w:r>
      <w:r>
        <w:t xml:space="preserve">   Holy    </w:t>
      </w:r>
      <w:r>
        <w:t xml:space="preserve">   sacrament    </w:t>
      </w:r>
      <w:r>
        <w:t xml:space="preserve">   Servant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Servant</dc:title>
  <dcterms:created xsi:type="dcterms:W3CDTF">2021-10-11T16:30:17Z</dcterms:created>
  <dcterms:modified xsi:type="dcterms:W3CDTF">2021-10-11T16:30:17Z</dcterms:modified>
</cp:coreProperties>
</file>