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Servant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results    </w:t>
      </w:r>
      <w:r>
        <w:t xml:space="preserve">   bible    </w:t>
      </w:r>
      <w:r>
        <w:t xml:space="preserve">   example    </w:t>
      </w:r>
      <w:r>
        <w:t xml:space="preserve">   Jesus    </w:t>
      </w:r>
      <w:r>
        <w:t xml:space="preserve">   practical    </w:t>
      </w:r>
      <w:r>
        <w:t xml:space="preserve">   ethical    </w:t>
      </w:r>
      <w:r>
        <w:t xml:space="preserve">   highest joy    </w:t>
      </w:r>
      <w:r>
        <w:t xml:space="preserve">   sacrifice    </w:t>
      </w:r>
      <w:r>
        <w:t xml:space="preserve">   discipline    </w:t>
      </w:r>
      <w:r>
        <w:t xml:space="preserve">   transformational    </w:t>
      </w:r>
      <w:r>
        <w:t xml:space="preserve">   servant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Servant Leadership</dc:title>
  <dcterms:created xsi:type="dcterms:W3CDTF">2021-10-11T16:31:21Z</dcterms:created>
  <dcterms:modified xsi:type="dcterms:W3CDTF">2021-10-11T16:31:21Z</dcterms:modified>
</cp:coreProperties>
</file>