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Servanthood </w:t>
      </w:r>
    </w:p>
    <w:p>
      <w:pPr>
        <w:pStyle w:val="Questions"/>
      </w:pPr>
      <w:r>
        <w:t xml:space="preserve">1. DOOG TRDWSEA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ITCHRS TITEDNIY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NDOGKMI VATRNSE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BE ARAWE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RAECTICP MAYHPTE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UJESS ISCRHT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LVOE ETH YIMUOTCMN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OHYL PITRIS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RNEASTV EALRED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Servanthood </dc:title>
  <dcterms:created xsi:type="dcterms:W3CDTF">2021-10-11T16:31:24Z</dcterms:created>
  <dcterms:modified xsi:type="dcterms:W3CDTF">2021-10-11T16:31:24Z</dcterms:modified>
</cp:coreProperties>
</file>