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Servanthood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AWARE    </w:t>
      </w:r>
      <w:r>
        <w:t xml:space="preserve">   CARING    </w:t>
      </w:r>
      <w:r>
        <w:t xml:space="preserve">   GENTLE    </w:t>
      </w:r>
      <w:r>
        <w:t xml:space="preserve">   HUMBLE    </w:t>
      </w:r>
      <w:r>
        <w:t xml:space="preserve">   JOYFUL    </w:t>
      </w:r>
      <w:r>
        <w:t xml:space="preserve">   KIND    </w:t>
      </w:r>
      <w:r>
        <w:t xml:space="preserve">   LOVING    </w:t>
      </w:r>
      <w:r>
        <w:t xml:space="preserve">   PATIENT    </w:t>
      </w:r>
      <w:r>
        <w:t xml:space="preserve">   PEACEFUL    </w:t>
      </w:r>
      <w:r>
        <w:t xml:space="preserve">   RESPECTFUL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Servanthood</dc:title>
  <dcterms:created xsi:type="dcterms:W3CDTF">2021-10-11T16:30:39Z</dcterms:created>
  <dcterms:modified xsi:type="dcterms:W3CDTF">2021-10-11T16:30:39Z</dcterms:modified>
</cp:coreProperties>
</file>