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Servants of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Abednego    </w:t>
      </w:r>
      <w:r>
        <w:t xml:space="preserve">   Abraham    </w:t>
      </w:r>
      <w:r>
        <w:t xml:space="preserve">   Daniel    </w:t>
      </w:r>
      <w:r>
        <w:t xml:space="preserve">   David    </w:t>
      </w:r>
      <w:r>
        <w:t xml:space="preserve">   Elisha    </w:t>
      </w:r>
      <w:r>
        <w:t xml:space="preserve">   Elizah    </w:t>
      </w:r>
      <w:r>
        <w:t xml:space="preserve">   Epaphras    </w:t>
      </w:r>
      <w:r>
        <w:t xml:space="preserve">   Israel    </w:t>
      </w:r>
      <w:r>
        <w:t xml:space="preserve">   Jacob    </w:t>
      </w:r>
      <w:r>
        <w:t xml:space="preserve">   James    </w:t>
      </w:r>
      <w:r>
        <w:t xml:space="preserve">   Job    </w:t>
      </w:r>
      <w:r>
        <w:t xml:space="preserve">   Joshua    </w:t>
      </w:r>
      <w:r>
        <w:t xml:space="preserve">   Jude    </w:t>
      </w:r>
      <w:r>
        <w:t xml:space="preserve">   Meshach    </w:t>
      </w:r>
      <w:r>
        <w:t xml:space="preserve">   Moses    </w:t>
      </w:r>
      <w:r>
        <w:t xml:space="preserve">   Nebuchadnezzar    </w:t>
      </w:r>
      <w:r>
        <w:t xml:space="preserve">   Noah    </w:t>
      </w:r>
      <w:r>
        <w:t xml:space="preserve">   Paul    </w:t>
      </w:r>
      <w:r>
        <w:t xml:space="preserve">   Shadrach    </w:t>
      </w:r>
      <w:r>
        <w:t xml:space="preserve">   Simon Peter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Servants of God </dc:title>
  <dcterms:created xsi:type="dcterms:W3CDTF">2021-10-11T16:32:09Z</dcterms:created>
  <dcterms:modified xsi:type="dcterms:W3CDTF">2021-10-11T16:32:09Z</dcterms:modified>
</cp:coreProperties>
</file>