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ANOTHER    </w:t>
      </w:r>
      <w:r>
        <w:t xml:space="preserve">   BLESSED    </w:t>
      </w:r>
      <w:r>
        <w:t xml:space="preserve">   BOLDNESS    </w:t>
      </w:r>
      <w:r>
        <w:t xml:space="preserve">   CAPTIVITY    </w:t>
      </w:r>
      <w:r>
        <w:t xml:space="preserve">   COMMUNITY    </w:t>
      </w:r>
      <w:r>
        <w:t xml:space="preserve">   FAMILY    </w:t>
      </w:r>
      <w:r>
        <w:t xml:space="preserve">   FOLLOW    </w:t>
      </w:r>
      <w:r>
        <w:t xml:space="preserve">   FREE    </w:t>
      </w:r>
      <w:r>
        <w:t xml:space="preserve">   FREEDOM    </w:t>
      </w:r>
      <w:r>
        <w:t xml:space="preserve">   GLADNESS    </w:t>
      </w:r>
      <w:r>
        <w:t xml:space="preserve">   HEART    </w:t>
      </w:r>
      <w:r>
        <w:t xml:space="preserve">   HOME    </w:t>
      </w:r>
      <w:r>
        <w:t xml:space="preserve">   JESUS    </w:t>
      </w:r>
      <w:r>
        <w:t xml:space="preserve">   LOVE    </w:t>
      </w:r>
      <w:r>
        <w:t xml:space="preserve">   MOTION    </w:t>
      </w:r>
      <w:r>
        <w:t xml:space="preserve">   PAID    </w:t>
      </w:r>
      <w:r>
        <w:t xml:space="preserve">   PERSON    </w:t>
      </w:r>
      <w:r>
        <w:t xml:space="preserve">   RANSOM    </w:t>
      </w:r>
      <w:r>
        <w:t xml:space="preserve">   RELEASE    </w:t>
      </w:r>
      <w:r>
        <w:t xml:space="preserve">   SERVE    </w:t>
      </w:r>
      <w:r>
        <w:t xml:space="preserve">  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Serve</dc:title>
  <dcterms:created xsi:type="dcterms:W3CDTF">2021-10-11T16:30:52Z</dcterms:created>
  <dcterms:modified xsi:type="dcterms:W3CDTF">2021-10-11T16:30:52Z</dcterms:modified>
</cp:coreProperties>
</file>