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Serve God Without Fear</w:t>
      </w:r>
    </w:p>
    <w:p>
      <w:pPr>
        <w:pStyle w:val="Questions"/>
      </w:pPr>
      <w:r>
        <w:t xml:space="preserve">1. AFRE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DOENRURUDS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TRPOPEH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IHAELS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EVNTASR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SALGEN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BILDN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WPORE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UODMSIDNN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UONSD IDNM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ROEGUCA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 God Without Fear</dc:title>
  <dcterms:created xsi:type="dcterms:W3CDTF">2021-10-11T16:32:05Z</dcterms:created>
  <dcterms:modified xsi:type="dcterms:W3CDTF">2021-10-11T16:32:05Z</dcterms:modified>
</cp:coreProperties>
</file>