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Serve Safe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Cannot be destroyed by cooking or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milk and dairy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Viruses grow when this is or isn't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a person's feces for weeks after symptoms have ended and produces toxins in intestines once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keep us healthy, but cause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Bacteria grow  when there is little to none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letters in FATTOM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be stored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symptom of foodborne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Highly 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shellfish from contaminated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important way to prevent foodborne illnesses from this is to purchase food from approved, reputable suppliers.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 in STEC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Serve Safe Crossword Puzzle</dc:title>
  <dcterms:created xsi:type="dcterms:W3CDTF">2021-10-11T16:30:54Z</dcterms:created>
  <dcterms:modified xsi:type="dcterms:W3CDTF">2021-10-11T16:30:54Z</dcterms:modified>
</cp:coreProperties>
</file>