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Serve it, Smash it, Win it, Love 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Jackson messed up his serve and missed the court so it was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this kind of game the outer line down each side of the court acts as the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stroke where the ball is struck on the opposite side of the body to the racquet hand.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hard to control if there is a lot spin on the ball.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won 10____ last season.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was used in real tennis for hundreds of years before the modern games.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outer edge of the singles court and were the game begins.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____causes the tennis ball to spin back toward the source of impact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gentle shot that just drops over the 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Ashley's strong ___ wins many games.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sally hit the ___ and Amber received a point.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Serve it, Smash it, Win it, Love it </dc:title>
  <dcterms:created xsi:type="dcterms:W3CDTF">2021-10-11T16:31:06Z</dcterms:created>
  <dcterms:modified xsi:type="dcterms:W3CDTF">2021-10-11T16:31:06Z</dcterms:modified>
</cp:coreProperties>
</file>