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Serve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Rahab helped the 2 men by __________ them. Josh. 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Joshua was asked to be strong and courageous how many times? Josh 1:6–7, 9,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Ark of the _____________. Josh 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Lord promise Joshua? Josh.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did the Lord tell the new prophet to cross through? Josh. 1:11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promised the prophet everything would work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Rahab asked the spies to pray to God to save his __________. Josh. 2:12-13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Joshua does everything he will have this. Josh.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Jesus choose to be the Prophet after Moses? Jos. 1:1-2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family survives when Jericho is destroyed? Josh.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Joshua and his people covenant to serve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 the Lord</dc:title>
  <dcterms:created xsi:type="dcterms:W3CDTF">2021-10-11T16:31:16Z</dcterms:created>
  <dcterms:modified xsi:type="dcterms:W3CDTF">2021-10-11T16:31:16Z</dcterms:modified>
</cp:coreProperties>
</file>