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baptise    </w:t>
      </w:r>
      <w:r>
        <w:t xml:space="preserve">   bible    </w:t>
      </w:r>
      <w:r>
        <w:t xml:space="preserve">   bookbag    </w:t>
      </w:r>
      <w:r>
        <w:t xml:space="preserve">   gems    </w:t>
      </w:r>
      <w:r>
        <w:t xml:space="preserve">   genesis    </w:t>
      </w:r>
      <w:r>
        <w:t xml:space="preserve">   god    </w:t>
      </w:r>
      <w:r>
        <w:t xml:space="preserve">   happy    </w:t>
      </w:r>
      <w:r>
        <w:t xml:space="preserve">   jehovah    </w:t>
      </w:r>
      <w:r>
        <w:t xml:space="preserve">   jesus    </w:t>
      </w:r>
      <w:r>
        <w:t xml:space="preserve">   kingdom-hall    </w:t>
      </w:r>
      <w:r>
        <w:t xml:space="preserve">   love    </w:t>
      </w:r>
      <w:r>
        <w:t xml:space="preserve">   mathew    </w:t>
      </w:r>
      <w:r>
        <w:t xml:space="preserve">   noah    </w:t>
      </w:r>
      <w:r>
        <w:t xml:space="preserve">   paradise    </w:t>
      </w:r>
      <w:r>
        <w:t xml:space="preserve">   pray    </w:t>
      </w:r>
      <w:r>
        <w:t xml:space="preserve">   prayer    </w:t>
      </w:r>
      <w:r>
        <w:t xml:space="preserve">   service    </w:t>
      </w:r>
      <w:r>
        <w:t xml:space="preserve">   sin    </w:t>
      </w:r>
      <w:r>
        <w:t xml:space="preserve">   study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</dc:title>
  <dcterms:created xsi:type="dcterms:W3CDTF">2021-10-11T16:31:28Z</dcterms:created>
  <dcterms:modified xsi:type="dcterms:W3CDTF">2021-10-11T16:31:28Z</dcterms:modified>
</cp:coreProperties>
</file>