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customers    </w:t>
      </w:r>
      <w:r>
        <w:t xml:space="preserve">   respectful    </w:t>
      </w:r>
      <w:r>
        <w:t xml:space="preserve">   professional    </w:t>
      </w:r>
      <w:r>
        <w:t xml:space="preserve">   quality    </w:t>
      </w:r>
      <w:r>
        <w:t xml:space="preserve">   friendly    </w:t>
      </w:r>
      <w:r>
        <w:t xml:space="preserve">   kind    </w:t>
      </w:r>
      <w:r>
        <w:t xml:space="preserve">   patient    </w:t>
      </w:r>
      <w:r>
        <w:t xml:space="preserve">   helpful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</dc:title>
  <dcterms:created xsi:type="dcterms:W3CDTF">2021-10-11T16:30:34Z</dcterms:created>
  <dcterms:modified xsi:type="dcterms:W3CDTF">2021-10-11T16:30:34Z</dcterms:modified>
</cp:coreProperties>
</file>