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Appreciation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Front Desk    </w:t>
      </w:r>
      <w:r>
        <w:t xml:space="preserve">   Rewards    </w:t>
      </w:r>
      <w:r>
        <w:t xml:space="preserve">   Check In    </w:t>
      </w:r>
      <w:r>
        <w:t xml:space="preserve">   Strategy    </w:t>
      </w:r>
      <w:r>
        <w:t xml:space="preserve">   Complimentary Breakfast    </w:t>
      </w:r>
      <w:r>
        <w:t xml:space="preserve">   Coca Cola    </w:t>
      </w:r>
      <w:r>
        <w:t xml:space="preserve">   Housekeeping    </w:t>
      </w:r>
      <w:r>
        <w:t xml:space="preserve">   Elite Suite    </w:t>
      </w:r>
      <w:r>
        <w:t xml:space="preserve">   Situation    </w:t>
      </w:r>
      <w:r>
        <w:t xml:space="preserve">   5 Ways of Cleaning    </w:t>
      </w:r>
      <w:r>
        <w:t xml:space="preserve">   Teamwork    </w:t>
      </w:r>
      <w:r>
        <w:t xml:space="preserve">   Tammy Smith    </w:t>
      </w:r>
      <w:r>
        <w:t xml:space="preserve">   Solution    </w:t>
      </w:r>
      <w:r>
        <w:t xml:space="preserve">   Ecolab    </w:t>
      </w:r>
      <w:r>
        <w:t xml:space="preserve">   Holiday Inn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Appreciation Week</dc:title>
  <dcterms:created xsi:type="dcterms:W3CDTF">2021-10-11T16:31:33Z</dcterms:created>
  <dcterms:modified xsi:type="dcterms:W3CDTF">2021-10-11T16:31:33Z</dcterms:modified>
</cp:coreProperties>
</file>