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Service Center Scramble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Argentina    </w:t>
      </w:r>
      <w:r>
        <w:t xml:space="preserve">   Barbados    </w:t>
      </w:r>
      <w:r>
        <w:t xml:space="preserve">   Brazil    </w:t>
      </w:r>
      <w:r>
        <w:t xml:space="preserve">   China    </w:t>
      </w:r>
      <w:r>
        <w:t xml:space="preserve">   Denmark    </w:t>
      </w:r>
      <w:r>
        <w:t xml:space="preserve">   Ecuador    </w:t>
      </w:r>
      <w:r>
        <w:t xml:space="preserve">   France    </w:t>
      </w:r>
      <w:r>
        <w:t xml:space="preserve">   Germany    </w:t>
      </w:r>
      <w:r>
        <w:t xml:space="preserve">   Haiti    </w:t>
      </w:r>
      <w:r>
        <w:t xml:space="preserve">   India    </w:t>
      </w:r>
      <w:r>
        <w:t xml:space="preserve">   Israel    </w:t>
      </w:r>
      <w:r>
        <w:t xml:space="preserve">   Japan    </w:t>
      </w:r>
      <w:r>
        <w:t xml:space="preserve">   Korea    </w:t>
      </w:r>
      <w:r>
        <w:t xml:space="preserve">   Liberia    </w:t>
      </w:r>
      <w:r>
        <w:t xml:space="preserve">   Mexico    </w:t>
      </w:r>
      <w:r>
        <w:t xml:space="preserve">   Netherlands    </w:t>
      </w:r>
      <w:r>
        <w:t xml:space="preserve">   Oman    </w:t>
      </w:r>
      <w:r>
        <w:t xml:space="preserve">   Pakistan    </w:t>
      </w:r>
      <w:r>
        <w:t xml:space="preserve">   Philippines    </w:t>
      </w:r>
      <w:r>
        <w:t xml:space="preserve">   Qatar    </w:t>
      </w:r>
      <w:r>
        <w:t xml:space="preserve">   Russia    </w:t>
      </w:r>
      <w:r>
        <w:t xml:space="preserve">   Serbia    </w:t>
      </w:r>
      <w:r>
        <w:t xml:space="preserve">   Sweden    </w:t>
      </w:r>
      <w:r>
        <w:t xml:space="preserve">   Thailand    </w:t>
      </w:r>
      <w:r>
        <w:t xml:space="preserve">   UnitedStates    </w:t>
      </w:r>
      <w:r>
        <w:t xml:space="preserve">   Venezuela    </w:t>
      </w:r>
      <w:r>
        <w:t xml:space="preserve">   Yemen    </w:t>
      </w:r>
      <w:r>
        <w:t xml:space="preserve">   Zimbabwe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Center Scramble</dc:title>
  <dcterms:created xsi:type="dcterms:W3CDTF">2021-10-11T16:31:30Z</dcterms:created>
  <dcterms:modified xsi:type="dcterms:W3CDTF">2021-10-11T16:31:30Z</dcterms:modified>
</cp:coreProperties>
</file>