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Service Learning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state or quality of being dedicated to a cause or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ability to do something that frightens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quality of being friendly, generous, or considerate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quality or state of being there for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Intense and eager enjoyment, interest, or approval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Someone feeling or showing gratitute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a duty to carry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use of the imagination or original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Willingness to change or compromise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Displaying kindness and concern for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desire for order or symmetry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 Learning</dc:title>
  <dcterms:created xsi:type="dcterms:W3CDTF">2021-10-11T16:31:47Z</dcterms:created>
  <dcterms:modified xsi:type="dcterms:W3CDTF">2021-10-11T16:31:47Z</dcterms:modified>
</cp:coreProperties>
</file>