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Service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advocacy    </w:t>
      </w:r>
      <w:r>
        <w:t xml:space="preserve">   amazing    </w:t>
      </w:r>
      <w:r>
        <w:t xml:space="preserve">   awesome    </w:t>
      </w:r>
      <w:r>
        <w:t xml:space="preserve">   caring    </w:t>
      </w:r>
      <w:r>
        <w:t xml:space="preserve">   change    </w:t>
      </w:r>
      <w:r>
        <w:t xml:space="preserve">   citizenship    </w:t>
      </w:r>
      <w:r>
        <w:t xml:space="preserve">   cohesion    </w:t>
      </w:r>
      <w:r>
        <w:t xml:space="preserve">   collaborative    </w:t>
      </w:r>
      <w:r>
        <w:t xml:space="preserve">   Community    </w:t>
      </w:r>
      <w:r>
        <w:t xml:space="preserve">   creative    </w:t>
      </w:r>
      <w:r>
        <w:t xml:space="preserve">   experience    </w:t>
      </w:r>
      <w:r>
        <w:t xml:space="preserve">   fair    </w:t>
      </w:r>
      <w:r>
        <w:t xml:space="preserve">   forgiving    </w:t>
      </w:r>
      <w:r>
        <w:t xml:space="preserve">   friend    </w:t>
      </w:r>
      <w:r>
        <w:t xml:space="preserve">   generous    </w:t>
      </w:r>
      <w:r>
        <w:t xml:space="preserve">   gratitude    </w:t>
      </w:r>
      <w:r>
        <w:t xml:space="preserve">   helpful    </w:t>
      </w:r>
      <w:r>
        <w:t xml:space="preserve">   hilarious    </w:t>
      </w:r>
      <w:r>
        <w:t xml:space="preserve">   honest    </w:t>
      </w:r>
      <w:r>
        <w:t xml:space="preserve">   hopeful    </w:t>
      </w:r>
      <w:r>
        <w:t xml:space="preserve">   Inclusive    </w:t>
      </w:r>
      <w:r>
        <w:t xml:space="preserve">   inclusiveness    </w:t>
      </w:r>
      <w:r>
        <w:t xml:space="preserve">   integrity    </w:t>
      </w:r>
      <w:r>
        <w:t xml:space="preserve">   kindness    </w:t>
      </w:r>
      <w:r>
        <w:t xml:space="preserve">   leader    </w:t>
      </w:r>
      <w:r>
        <w:t xml:space="preserve">   legendary    </w:t>
      </w:r>
      <w:r>
        <w:t xml:space="preserve">   nice    </w:t>
      </w:r>
      <w:r>
        <w:t xml:space="preserve">   openminded    </w:t>
      </w:r>
      <w:r>
        <w:t xml:space="preserve">   peaceful    </w:t>
      </w:r>
      <w:r>
        <w:t xml:space="preserve">   positive    </w:t>
      </w:r>
      <w:r>
        <w:t xml:space="preserve">   present    </w:t>
      </w:r>
      <w:r>
        <w:t xml:space="preserve">   pride    </w:t>
      </w:r>
      <w:r>
        <w:t xml:space="preserve">   resources    </w:t>
      </w:r>
      <w:r>
        <w:t xml:space="preserve">   respect    </w:t>
      </w:r>
      <w:r>
        <w:t xml:space="preserve">   responsibility    </w:t>
      </w:r>
      <w:r>
        <w:t xml:space="preserve">   service    </w:t>
      </w:r>
      <w:r>
        <w:t xml:space="preserve">   sincere    </w:t>
      </w:r>
      <w:r>
        <w:t xml:space="preserve">   strong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Learning</dc:title>
  <dcterms:created xsi:type="dcterms:W3CDTF">2021-10-11T16:32:23Z</dcterms:created>
  <dcterms:modified xsi:type="dcterms:W3CDTF">2021-10-11T16:32:23Z</dcterms:modified>
</cp:coreProperties>
</file>