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Service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SocialResponsibility    </w:t>
      </w:r>
      <w:r>
        <w:t xml:space="preserve">   Unity    </w:t>
      </w:r>
      <w:r>
        <w:t xml:space="preserve">   Aid    </w:t>
      </w:r>
      <w:r>
        <w:t xml:space="preserve">   Service    </w:t>
      </w:r>
      <w:r>
        <w:t xml:space="preserve">   Participation    </w:t>
      </w:r>
      <w:r>
        <w:t xml:space="preserve">   Accountability    </w:t>
      </w:r>
      <w:r>
        <w:t xml:space="preserve">   Meaningful    </w:t>
      </w:r>
      <w:r>
        <w:t xml:space="preserve">   Selflessness    </w:t>
      </w:r>
      <w:r>
        <w:t xml:space="preserve">   Empathy    </w:t>
      </w:r>
      <w:r>
        <w:t xml:space="preserve">   Engagement    </w:t>
      </w:r>
      <w:r>
        <w:t xml:space="preserve">   Knowledge    </w:t>
      </w:r>
      <w:r>
        <w:t xml:space="preserve">   Helping    </w:t>
      </w:r>
      <w:r>
        <w:t xml:space="preserve">   GivingBack    </w:t>
      </w:r>
      <w:r>
        <w:t xml:space="preserve">   PositiveImpact    </w:t>
      </w:r>
      <w:r>
        <w:t xml:space="preserve">   Awareness    </w:t>
      </w:r>
      <w:r>
        <w:t xml:space="preserve">   PersonalDevelopment    </w:t>
      </w:r>
      <w:r>
        <w:t xml:space="preserve">   Community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</dc:title>
  <dcterms:created xsi:type="dcterms:W3CDTF">2021-10-11T16:31:13Z</dcterms:created>
  <dcterms:modified xsi:type="dcterms:W3CDTF">2021-10-11T16:31:13Z</dcterms:modified>
</cp:coreProperties>
</file>