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Master Kingwood, TX 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restore    </w:t>
      </w:r>
      <w:r>
        <w:t xml:space="preserve">   yeast    </w:t>
      </w:r>
      <w:r>
        <w:t xml:space="preserve">   cake    </w:t>
      </w:r>
      <w:r>
        <w:t xml:space="preserve">   glazed    </w:t>
      </w:r>
      <w:r>
        <w:t xml:space="preserve">   frosted    </w:t>
      </w:r>
      <w:r>
        <w:t xml:space="preserve">   sweet    </w:t>
      </w:r>
      <w:r>
        <w:t xml:space="preserve">   donut    </w:t>
      </w:r>
      <w:r>
        <w:t xml:space="preserve">   dykstra    </w:t>
      </w:r>
      <w:r>
        <w:t xml:space="preserve">   michele    </w:t>
      </w:r>
      <w:r>
        <w:t xml:space="preserve">   community    </w:t>
      </w:r>
      <w:r>
        <w:t xml:space="preserve">   people    </w:t>
      </w:r>
      <w:r>
        <w:t xml:space="preserve">   marketing    </w:t>
      </w:r>
      <w:r>
        <w:t xml:space="preserve">   sales    </w:t>
      </w:r>
      <w:r>
        <w:t xml:space="preserve">   restoration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Master Kingwood, TX  July 2019</dc:title>
  <dcterms:created xsi:type="dcterms:W3CDTF">2021-10-11T16:32:03Z</dcterms:created>
  <dcterms:modified xsi:type="dcterms:W3CDTF">2021-10-11T16:32:03Z</dcterms:modified>
</cp:coreProperties>
</file>