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Service Providers For Elderly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Quality    </w:t>
      </w:r>
      <w:r>
        <w:t xml:space="preserve">   Foster Grandparent    </w:t>
      </w:r>
      <w:r>
        <w:t xml:space="preserve">   Hospice    </w:t>
      </w:r>
      <w:r>
        <w:t xml:space="preserve">   Assisted Living    </w:t>
      </w:r>
      <w:r>
        <w:t xml:space="preserve">   Advocacy    </w:t>
      </w:r>
      <w:r>
        <w:t xml:space="preserve">   Senior Center    </w:t>
      </w:r>
      <w:r>
        <w:t xml:space="preserve">   Public Health    </w:t>
      </w:r>
      <w:r>
        <w:t xml:space="preserve">   Chaplain    </w:t>
      </w:r>
      <w:r>
        <w:t xml:space="preserve">   Social Workers    </w:t>
      </w:r>
      <w:r>
        <w:t xml:space="preserve">   Parish Nurse    </w:t>
      </w:r>
      <w:r>
        <w:t xml:space="preserve">   Exercise    </w:t>
      </w:r>
      <w:r>
        <w:t xml:space="preserve">   Music and Movement    </w:t>
      </w:r>
      <w:r>
        <w:t xml:space="preserve">   Human Flourishing    </w:t>
      </w:r>
      <w:r>
        <w:t xml:space="preserve">   Advance Care Planning    </w:t>
      </w:r>
      <w:r>
        <w:t xml:space="preserve">   Memory    </w:t>
      </w:r>
      <w:r>
        <w:t xml:space="preserve">   Complimentary Therapies    </w:t>
      </w:r>
      <w:r>
        <w:t xml:space="preserve">   Dance    </w:t>
      </w:r>
      <w:r>
        <w:t xml:space="preserve">   Scams    </w:t>
      </w:r>
      <w:r>
        <w:t xml:space="preserve">   Ethics    </w:t>
      </w:r>
      <w:r>
        <w:t xml:space="preserve">   Technology    </w:t>
      </w:r>
      <w:r>
        <w:t xml:space="preserve">   Memory Care    </w:t>
      </w:r>
      <w:r>
        <w:t xml:space="preserve">   Home Care    </w:t>
      </w:r>
      <w:r>
        <w:t xml:space="preserve">   Health Care Directive    </w:t>
      </w:r>
      <w:r>
        <w:t xml:space="preserve">   Vulnerable Adult    </w:t>
      </w:r>
      <w:r>
        <w:t xml:space="preserve">   Companions    </w:t>
      </w:r>
      <w:r>
        <w:t xml:space="preserve">   Dementia    </w:t>
      </w:r>
      <w:r>
        <w:t xml:space="preserve">   Alzheimers    </w:t>
      </w:r>
      <w:r>
        <w:t xml:space="preserve">   Basic Care    </w:t>
      </w:r>
      <w:r>
        <w:t xml:space="preserve">   Nursing Home    </w:t>
      </w:r>
      <w:r>
        <w:t xml:space="preserve">   Home Delivered Meals    </w:t>
      </w:r>
      <w:r>
        <w:t xml:space="preserve">   Elders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Providers For Elderly</dc:title>
  <dcterms:created xsi:type="dcterms:W3CDTF">2021-10-11T16:31:03Z</dcterms:created>
  <dcterms:modified xsi:type="dcterms:W3CDTF">2021-10-11T16:31:03Z</dcterms:modified>
</cp:coreProperties>
</file>