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Service 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guest's perception is their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... times more expensive to acquire a new customer than it is to keep a current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not what you mean, but what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Fix the problem, quickly &amp;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step of the recovery process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takes 12 … experiences to make up for one unresolved negative experience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we regain the guest’s trust? (acronym)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step of the recovery process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third step in the recovery process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Don't forget to...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end of the day people won't remember what you said or did, they will remember how you made them...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Recovery</dc:title>
  <dcterms:created xsi:type="dcterms:W3CDTF">2021-10-11T16:31:58Z</dcterms:created>
  <dcterms:modified xsi:type="dcterms:W3CDTF">2021-10-11T16:31:58Z</dcterms:modified>
</cp:coreProperties>
</file>