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 Request Refresher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Assignment Group who handles ServiceNow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of ticket where you do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Preferred method for submitting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Automated series of steps to process the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of ticket that appears in customer notifications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Acronym for Information Technology Service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tool ITS uses to manage our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Categorized listing of services offered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record created by the "ask a question"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ServiceNow is a ___-based application</w:t>
            </w:r>
          </w:p>
        </w:tc>
      </w:tr>
    </w:tbl>
    <w:p>
      <w:pPr>
        <w:pStyle w:val="WordBankMedium"/>
      </w:pPr>
      <w:r>
        <w:t xml:space="preserve">   ITSM    </w:t>
      </w:r>
      <w:r>
        <w:t xml:space="preserve">   ServiceNow    </w:t>
      </w:r>
      <w:r>
        <w:t xml:space="preserve">   Portal    </w:t>
      </w:r>
      <w:r>
        <w:t xml:space="preserve">   TASK    </w:t>
      </w:r>
      <w:r>
        <w:t xml:space="preserve">   internalservices    </w:t>
      </w:r>
      <w:r>
        <w:t xml:space="preserve">   contact    </w:t>
      </w:r>
      <w:r>
        <w:t xml:space="preserve">   RITM    </w:t>
      </w:r>
      <w:r>
        <w:t xml:space="preserve">   catalog    </w:t>
      </w:r>
      <w:r>
        <w:t xml:space="preserve">   cloud    </w:t>
      </w:r>
      <w:r>
        <w:t xml:space="preserve">   workflow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Request Refresher</dc:title>
  <dcterms:created xsi:type="dcterms:W3CDTF">2021-10-11T16:32:05Z</dcterms:created>
  <dcterms:modified xsi:type="dcterms:W3CDTF">2021-10-11T16:32:05Z</dcterms:modified>
</cp:coreProperties>
</file>