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 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Sushi    </w:t>
      </w:r>
      <w:r>
        <w:t xml:space="preserve">   Hibachi    </w:t>
      </w:r>
      <w:r>
        <w:t xml:space="preserve">   Silver    </w:t>
      </w:r>
      <w:r>
        <w:t xml:space="preserve">   Banquet    </w:t>
      </w:r>
      <w:r>
        <w:t xml:space="preserve">   Dim Sum    </w:t>
      </w:r>
      <w:r>
        <w:t xml:space="preserve">   Cart    </w:t>
      </w:r>
      <w:r>
        <w:t xml:space="preserve">   Professional     </w:t>
      </w:r>
      <w:r>
        <w:t xml:space="preserve">   Wave    </w:t>
      </w:r>
      <w:r>
        <w:t xml:space="preserve">   Hand    </w:t>
      </w:r>
      <w:r>
        <w:t xml:space="preserve">   French    </w:t>
      </w:r>
      <w:r>
        <w:t xml:space="preserve">   Russian    </w:t>
      </w:r>
      <w:r>
        <w:t xml:space="preserve">   American    </w:t>
      </w:r>
      <w:r>
        <w:t xml:space="preserve">   Family Style    </w:t>
      </w:r>
      <w:r>
        <w:t xml:space="preserve">   Plated    </w:t>
      </w:r>
      <w:r>
        <w:t xml:space="preserve">   Cafeteria    </w:t>
      </w:r>
      <w:r>
        <w:t xml:space="preserve">   Action    </w:t>
      </w:r>
      <w:r>
        <w:t xml:space="preserve">   Buffet    </w:t>
      </w:r>
      <w:r>
        <w:t xml:space="preserve">   Hors d Oeuveres    </w:t>
      </w:r>
      <w:r>
        <w:t xml:space="preserve">   Butlered     </w:t>
      </w:r>
      <w:r>
        <w:t xml:space="preserve">   Reception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Styles </dc:title>
  <dcterms:created xsi:type="dcterms:W3CDTF">2021-10-11T16:30:40Z</dcterms:created>
  <dcterms:modified xsi:type="dcterms:W3CDTF">2021-10-11T16:30:40Z</dcterms:modified>
</cp:coreProperties>
</file>