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on the Homefront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service jobs    </w:t>
      </w:r>
      <w:r>
        <w:t xml:space="preserve">   Victory Stamps    </w:t>
      </w:r>
      <w:r>
        <w:t xml:space="preserve">   World War One    </w:t>
      </w:r>
      <w:r>
        <w:t xml:space="preserve">   women in factories    </w:t>
      </w:r>
      <w:r>
        <w:t xml:space="preserve">   rolling bandages    </w:t>
      </w:r>
      <w:r>
        <w:t xml:space="preserve">   Victory Gardens    </w:t>
      </w:r>
      <w:r>
        <w:t xml:space="preserve">   Victory Bonds    </w:t>
      </w:r>
      <w:r>
        <w:t xml:space="preserve">   knitting socks    </w:t>
      </w:r>
      <w:r>
        <w:t xml:space="preserve">   Wheatless Wednesdays    </w:t>
      </w:r>
      <w:r>
        <w:t xml:space="preserve">   Meatless Mondays    </w:t>
      </w:r>
      <w:r>
        <w:t xml:space="preserve">   Gasless Sundays    </w:t>
      </w:r>
      <w:r>
        <w:t xml:space="preserve">   friendship boxes    </w:t>
      </w:r>
      <w:r>
        <w:t xml:space="preserve">   campfire girls    </w:t>
      </w:r>
      <w:r>
        <w:t xml:space="preserve">   boy scouts    </w:t>
      </w:r>
      <w:r>
        <w:t xml:space="preserve">   American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on the Homefront in WW1</dc:title>
  <dcterms:created xsi:type="dcterms:W3CDTF">2021-10-11T16:31:10Z</dcterms:created>
  <dcterms:modified xsi:type="dcterms:W3CDTF">2021-10-11T16:31:10Z</dcterms:modified>
</cp:coreProperties>
</file>