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people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checks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Vehicle used to transport patients to and from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us to learn and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Trained to put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after patients in a hospital.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take your garden refuse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Health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Uphold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doctor uses to listen to your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Sits at the head in a court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a political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</dc:title>
  <dcterms:created xsi:type="dcterms:W3CDTF">2021-10-11T16:32:06Z</dcterms:created>
  <dcterms:modified xsi:type="dcterms:W3CDTF">2021-10-11T16:32:06Z</dcterms:modified>
</cp:coreProperties>
</file>