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Occupational therapist    </w:t>
      </w:r>
      <w:r>
        <w:t xml:space="preserve">   Nurse    </w:t>
      </w:r>
      <w:r>
        <w:t xml:space="preserve">   Doctor    </w:t>
      </w:r>
      <w:r>
        <w:t xml:space="preserve">   Support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Allied    </w:t>
      </w:r>
      <w:r>
        <w:t xml:space="preserve">   Primary    </w:t>
      </w:r>
      <w:r>
        <w:t xml:space="preserve">   Tertiary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</dc:title>
  <dcterms:created xsi:type="dcterms:W3CDTF">2021-10-11T16:31:02Z</dcterms:created>
  <dcterms:modified xsi:type="dcterms:W3CDTF">2021-10-11T16:31:02Z</dcterms:modified>
</cp:coreProperties>
</file>