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Services and Settlements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are the majority of the fastest growing cities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worlds largest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rural settlement characterized by isolated farms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min. number of people needed to support a service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central place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fastest growing buisness servie?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max. distance people are willing to travel to use a service is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people in the world live in what kind of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 worlds major urban settlements are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buisness that sells its products or services to outside the settlement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 surrounding a service from which custiomers are attracted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percent of the world lives in Urban settlements?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worlds fastest growing consumer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U.S. what percent of all jobs are consumer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way to measure urbanization?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of the largest city during medieval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way to measure urbanization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and Settlements Crossword puzzle</dc:title>
  <dcterms:created xsi:type="dcterms:W3CDTF">2021-10-11T16:31:00Z</dcterms:created>
  <dcterms:modified xsi:type="dcterms:W3CDTF">2021-10-11T16:31:00Z</dcterms:modified>
</cp:coreProperties>
</file>