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Servicio a 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Bendecir    </w:t>
      </w:r>
      <w:r>
        <w:t xml:space="preserve">   Integridad    </w:t>
      </w:r>
      <w:r>
        <w:t xml:space="preserve">   Humildad    </w:t>
      </w:r>
      <w:r>
        <w:t xml:space="preserve">   Dedicación    </w:t>
      </w:r>
      <w:r>
        <w:t xml:space="preserve">   Compromiso    </w:t>
      </w:r>
      <w:r>
        <w:t xml:space="preserve">   Puntualidad    </w:t>
      </w:r>
      <w:r>
        <w:t xml:space="preserve">   Entrega    </w:t>
      </w:r>
      <w:r>
        <w:t xml:space="preserve">   Amor    </w:t>
      </w:r>
      <w:r>
        <w:t xml:space="preserve">   Pasion    </w:t>
      </w:r>
      <w:r>
        <w:t xml:space="preserve">   Alegria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 a Dios</dc:title>
  <dcterms:created xsi:type="dcterms:W3CDTF">2021-10-11T16:30:41Z</dcterms:created>
  <dcterms:modified xsi:type="dcterms:W3CDTF">2021-10-11T16:30:41Z</dcterms:modified>
</cp:coreProperties>
</file>