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Serving Your Local Commuity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group of christian create an event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go to pray locally as a christian?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people who walk on the street preaching God &amp;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part of the bible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people donate food for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christians show that they belong in the kingdom of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ist called when people collect litter off the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Christian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of following and worshipping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give to the church which will help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Serving Your Local Commuity</dc:title>
  <dcterms:created xsi:type="dcterms:W3CDTF">2021-10-11T16:32:01Z</dcterms:created>
  <dcterms:modified xsi:type="dcterms:W3CDTF">2021-10-11T16:32:01Z</dcterms:modified>
</cp:coreProperties>
</file>