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Serving the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love one another    </w:t>
      </w:r>
      <w:r>
        <w:t xml:space="preserve">   Holy Spirit    </w:t>
      </w:r>
      <w:r>
        <w:t xml:space="preserve">   volunteer    </w:t>
      </w:r>
      <w:r>
        <w:t xml:space="preserve">   shared    </w:t>
      </w:r>
      <w:r>
        <w:t xml:space="preserve">   Apostles    </w:t>
      </w:r>
      <w:r>
        <w:t xml:space="preserve">   prayer    </w:t>
      </w:r>
      <w:r>
        <w:t xml:space="preserve">   action    </w:t>
      </w:r>
      <w:r>
        <w:t xml:space="preserve">   Jesus    </w:t>
      </w:r>
      <w:r>
        <w:t xml:space="preserve">   good news    </w:t>
      </w:r>
      <w:r>
        <w:t xml:space="preserve">   Sacred Tradition    </w:t>
      </w:r>
      <w:r>
        <w:t xml:space="preserve">   church    </w:t>
      </w:r>
      <w:r>
        <w:t xml:space="preserve">   community    </w:t>
      </w:r>
      <w:r>
        <w:t xml:space="preserve">   serve    </w:t>
      </w:r>
      <w:r>
        <w:t xml:space="preserve">   Bible    </w:t>
      </w:r>
      <w:r>
        <w:t xml:space="preserve">   gathered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Serving the Community</dc:title>
  <dcterms:created xsi:type="dcterms:W3CDTF">2021-10-11T16:31:44Z</dcterms:created>
  <dcterms:modified xsi:type="dcterms:W3CDTF">2021-10-11T16:31:44Z</dcterms:modified>
</cp:coreProperties>
</file>