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test kit    </w:t>
      </w:r>
      <w:r>
        <w:t xml:space="preserve">   bleach    </w:t>
      </w:r>
      <w:r>
        <w:t xml:space="preserve">   air dry    </w:t>
      </w:r>
      <w:r>
        <w:t xml:space="preserve">   scrape    </w:t>
      </w:r>
      <w:r>
        <w:t xml:space="preserve">   sanitizing    </w:t>
      </w:r>
      <w:r>
        <w:t xml:space="preserve">   cleaning    </w:t>
      </w:r>
      <w:r>
        <w:t xml:space="preserve">   utensils    </w:t>
      </w:r>
      <w:r>
        <w:t xml:space="preserve">   blast chiller    </w:t>
      </w:r>
      <w:r>
        <w:t xml:space="preserve">   ice water bath    </w:t>
      </w:r>
      <w:r>
        <w:t xml:space="preserve">   seafood    </w:t>
      </w:r>
      <w:r>
        <w:t xml:space="preserve">   chemicals    </w:t>
      </w:r>
      <w:r>
        <w:t xml:space="preserve">   receiving    </w:t>
      </w:r>
      <w:r>
        <w:t xml:space="preserve">   TCS foods    </w:t>
      </w:r>
      <w:r>
        <w:t xml:space="preserve">   ground beef    </w:t>
      </w:r>
      <w:r>
        <w:t xml:space="preserve">   pork chops    </w:t>
      </w:r>
      <w:r>
        <w:t xml:space="preserve">   chicken    </w:t>
      </w:r>
      <w:r>
        <w:t xml:space="preserve">   thermometers    </w:t>
      </w:r>
      <w:r>
        <w:t xml:space="preserve">   soap    </w:t>
      </w:r>
      <w:r>
        <w:t xml:space="preserve">   hand washing    </w:t>
      </w:r>
      <w:r>
        <w:t xml:space="preserve">   nail polish    </w:t>
      </w:r>
      <w:r>
        <w:t xml:space="preserve">   fingernails    </w:t>
      </w:r>
      <w:r>
        <w:t xml:space="preserve">   contamination    </w:t>
      </w:r>
      <w:r>
        <w:t xml:space="preserve">   personal hygiene    </w:t>
      </w:r>
      <w:r>
        <w:t xml:space="preserve">   pathogens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Servsafe</dc:title>
  <dcterms:created xsi:type="dcterms:W3CDTF">2021-10-11T16:31:56Z</dcterms:created>
  <dcterms:modified xsi:type="dcterms:W3CDTF">2021-10-11T16:31:56Z</dcterms:modified>
</cp:coreProperties>
</file>