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reheating hot TCS food, bring it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Cooking temp for seafood, meat chops, commercial game, and shell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checking the temperature of a liquid, use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making sure a thermometer is accurate to + or - 2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check air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 TCE food must be held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Temperature when receiving frozen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 used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long do you have to cool food from 135 to 70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long do you hold seafood, meats(chops, ground, etc), wild game, and vegetables at their min internal temp?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minimum temperature for receiving hot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Minimum internal temperature for ground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temperature for receiving cold TCS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checking the temperature of meat, use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41 F to 135 F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thermometer connected to a package that changes color if the item suffers time/temperature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cooking temperature for shell eggs being hot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internal temperature for Poultry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temp for fruits, vegetables, grains,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Holding time for rare roast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temperature do hot held foods need to be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TCS food can be held without temperature control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used to measure the temperature of flat cooking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Minimum internal temperature for rare roast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cooking food with the microwave, let the food stand for</w:t>
            </w:r>
          </w:p>
        </w:tc>
      </w:tr>
    </w:tbl>
    <w:p>
      <w:pPr>
        <w:pStyle w:val="WordBankLarge"/>
      </w:pPr>
      <w:r>
        <w:t xml:space="preserve">   165 Fahrenheit    </w:t>
      </w:r>
      <w:r>
        <w:t xml:space="preserve">   Temperature Danger Zone    </w:t>
      </w:r>
      <w:r>
        <w:t xml:space="preserve">   Thermometer    </w:t>
      </w:r>
      <w:r>
        <w:t xml:space="preserve">   41 Fahrenheit    </w:t>
      </w:r>
      <w:r>
        <w:t xml:space="preserve">   135 Fahrenheit    </w:t>
      </w:r>
      <w:r>
        <w:t xml:space="preserve">   155 Fahrenheit    </w:t>
      </w:r>
      <w:r>
        <w:t xml:space="preserve">   145 Fahrenheit    </w:t>
      </w:r>
      <w:r>
        <w:t xml:space="preserve">   135 Fahrenheit    </w:t>
      </w:r>
      <w:r>
        <w:t xml:space="preserve">   165 Fahrenheit    </w:t>
      </w:r>
      <w:r>
        <w:t xml:space="preserve">   Immersion Probe    </w:t>
      </w:r>
      <w:r>
        <w:t xml:space="preserve">   2 minutes    </w:t>
      </w:r>
      <w:r>
        <w:t xml:space="preserve">   Bimetallic stemmed thermometer.    </w:t>
      </w:r>
      <w:r>
        <w:t xml:space="preserve">   135 Fahrenheit    </w:t>
      </w:r>
      <w:r>
        <w:t xml:space="preserve">   6 Hours    </w:t>
      </w:r>
      <w:r>
        <w:t xml:space="preserve">   41 Fahrenheit    </w:t>
      </w:r>
      <w:r>
        <w:t xml:space="preserve">   Calibration    </w:t>
      </w:r>
      <w:r>
        <w:t xml:space="preserve">   Time Temperature Indicator    </w:t>
      </w:r>
      <w:r>
        <w:t xml:space="preserve">   0 Fahrenheit    </w:t>
      </w:r>
      <w:r>
        <w:t xml:space="preserve">   2 hours    </w:t>
      </w:r>
      <w:r>
        <w:t xml:space="preserve">   Surface Probe    </w:t>
      </w:r>
      <w:r>
        <w:t xml:space="preserve">   Air probe    </w:t>
      </w:r>
      <w:r>
        <w:t xml:space="preserve">   112 minutes    </w:t>
      </w:r>
      <w:r>
        <w:t xml:space="preserve">   130 Fahrenheit    </w:t>
      </w:r>
      <w:r>
        <w:t xml:space="preserve">   15 seconds    </w:t>
      </w:r>
      <w:r>
        <w:t xml:space="preserve">   155 Fahrenheit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Crossword Puzzle</dc:title>
  <dcterms:created xsi:type="dcterms:W3CDTF">2021-10-11T16:32:34Z</dcterms:created>
  <dcterms:modified xsi:type="dcterms:W3CDTF">2021-10-11T16:32:34Z</dcterms:modified>
</cp:coreProperties>
</file>