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Süßes oder Saures!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das Kostüm    </w:t>
      </w:r>
      <w:r>
        <w:t xml:space="preserve">   die Nacht    </w:t>
      </w:r>
      <w:r>
        <w:t xml:space="preserve">   die Fledermaus    </w:t>
      </w:r>
      <w:r>
        <w:t xml:space="preserve">   der Besen    </w:t>
      </w:r>
      <w:r>
        <w:t xml:space="preserve">   die Kerzen    </w:t>
      </w:r>
      <w:r>
        <w:t xml:space="preserve">   die Dunkelheit    </w:t>
      </w:r>
      <w:r>
        <w:t xml:space="preserve">   die Katze    </w:t>
      </w:r>
      <w:r>
        <w:t xml:space="preserve">   die Fee    </w:t>
      </w:r>
      <w:r>
        <w:t xml:space="preserve">   der Prinz    </w:t>
      </w:r>
      <w:r>
        <w:t xml:space="preserve">   die Prinzessin    </w:t>
      </w:r>
      <w:r>
        <w:t xml:space="preserve">   das Einhorn    </w:t>
      </w:r>
      <w:r>
        <w:t xml:space="preserve">   das Skelett    </w:t>
      </w:r>
      <w:r>
        <w:t xml:space="preserve">   die Mumie    </w:t>
      </w:r>
      <w:r>
        <w:t xml:space="preserve">   die Hexe    </w:t>
      </w:r>
      <w:r>
        <w:t xml:space="preserve">   das Kostümfest    </w:t>
      </w:r>
      <w:r>
        <w:t xml:space="preserve">   der Nachtmahr    </w:t>
      </w:r>
      <w:r>
        <w:t xml:space="preserve">   die Gruselgeschichte    </w:t>
      </w:r>
      <w:r>
        <w:t xml:space="preserve">   der Jack O’ Lantern    </w:t>
      </w:r>
      <w:r>
        <w:t xml:space="preserve">   die Spinne    </w:t>
      </w:r>
      <w:r>
        <w:t xml:space="preserve">   das Schloss    </w:t>
      </w:r>
      <w:r>
        <w:t xml:space="preserve">   der Vampir    </w:t>
      </w:r>
      <w:r>
        <w:t xml:space="preserve">   der Geist    </w:t>
      </w:r>
      <w:r>
        <w:t xml:space="preserve">   der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Süßes oder Saures! </dc:title>
  <dcterms:created xsi:type="dcterms:W3CDTF">2021-11-03T03:47:36Z</dcterms:created>
  <dcterms:modified xsi:type="dcterms:W3CDTF">2021-11-03T03:47:36Z</dcterms:modified>
</cp:coreProperties>
</file>