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Süßes oder Saures!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One-horned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"Spooky Scary... send shivers down your spine"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like to make potions and ride broomsticks!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careful, they want to suck your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Tinker Bell is one of these!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many of these in Disney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Oh, Nein! A black cat crossed my path!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found in caves!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Waking up in the middle of the night from these makes it hard to go to sleep!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come in all shapes and colors and say Meow!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go at 3 am and see mist on the ground run!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pretty self-explanatory.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Beware! They transition on a full moon!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leaks in the halls of abandoned homes waiting for its next victim...BOO!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paid actors dress up as clowns and animals to scare you!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feed it past midnight! DAS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Süßes oder Saures!</dc:title>
  <dcterms:created xsi:type="dcterms:W3CDTF">2021-11-03T03:45:41Z</dcterms:created>
  <dcterms:modified xsi:type="dcterms:W3CDTF">2021-11-03T03:45:41Z</dcterms:modified>
</cp:coreProperties>
</file>