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Sesame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Benny Rabbit    </w:t>
      </w:r>
      <w:r>
        <w:t xml:space="preserve">   Sherlock Hemlock    </w:t>
      </w:r>
      <w:r>
        <w:t xml:space="preserve">   Barkley    </w:t>
      </w:r>
      <w:r>
        <w:t xml:space="preserve">   Cookie Monster    </w:t>
      </w:r>
      <w:r>
        <w:t xml:space="preserve">   Grover    </w:t>
      </w:r>
      <w:r>
        <w:t xml:space="preserve">   Ernie    </w:t>
      </w:r>
      <w:r>
        <w:t xml:space="preserve">   Baby Bear    </w:t>
      </w:r>
      <w:r>
        <w:t xml:space="preserve">   Elmo    </w:t>
      </w:r>
      <w:r>
        <w:t xml:space="preserve">   Rubber Duckie    </w:t>
      </w:r>
      <w:r>
        <w:t xml:space="preserve">   Zoe    </w:t>
      </w:r>
      <w:r>
        <w:t xml:space="preserve">   Oscar The Grouch    </w:t>
      </w:r>
      <w:r>
        <w:t xml:space="preserve">   Mumford    </w:t>
      </w:r>
      <w:r>
        <w:t xml:space="preserve">   Guy Smiley    </w:t>
      </w:r>
      <w:r>
        <w:t xml:space="preserve">   Big Bird    </w:t>
      </w:r>
      <w:r>
        <w:t xml:space="preserve">   Betty Lou    </w:t>
      </w:r>
      <w:r>
        <w:t xml:space="preserve">   Natasha    </w:t>
      </w:r>
      <w:r>
        <w:t xml:space="preserve">   The Count    </w:t>
      </w:r>
      <w:r>
        <w:t xml:space="preserve">   Bert    </w:t>
      </w:r>
      <w:r>
        <w:t xml:space="preserve">   Kermit    </w:t>
      </w:r>
      <w:r>
        <w:t xml:space="preserve">   Twiddlebug    </w:t>
      </w:r>
      <w:r>
        <w:t xml:space="preserve">   Snuffleupagus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Sesame Street</dc:title>
  <dcterms:created xsi:type="dcterms:W3CDTF">2021-10-11T16:32:29Z</dcterms:created>
  <dcterms:modified xsi:type="dcterms:W3CDTF">2021-10-11T16:32:29Z</dcterms:modified>
</cp:coreProperties>
</file>