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Sesotho  Adult 1A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Vrede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Mevrou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Hallo almal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Probleme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Lekker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Vrede vir almal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Broer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Sesotho  Adult 1A</dc:title>
  <dcterms:created xsi:type="dcterms:W3CDTF">2021-10-11T16:32:18Z</dcterms:created>
  <dcterms:modified xsi:type="dcterms:W3CDTF">2021-10-11T16:32:18Z</dcterms:modified>
</cp:coreProperties>
</file>